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A7" w:rsidRDefault="007E49A7">
      <w:pPr>
        <w:sectPr w:rsidR="007E49A7">
          <w:pgSz w:w="11906" w:h="16838"/>
          <w:pgMar w:top="1050" w:right="46" w:bottom="818" w:left="956" w:header="720" w:footer="720" w:gutter="0"/>
          <w:cols w:space="720"/>
          <w:docGrid w:linePitch="360"/>
        </w:sectPr>
      </w:pPr>
    </w:p>
    <w:p w:rsidR="007E49A7" w:rsidRDefault="00CF59CC" w:rsidP="00F178C2">
      <w:pPr>
        <w:autoSpaceDE w:val="0"/>
        <w:autoSpaceDN w:val="0"/>
        <w:spacing w:before="468" w:after="0" w:line="478" w:lineRule="exact"/>
        <w:jc w:val="center"/>
      </w:pPr>
      <w:bookmarkStart w:id="0" w:name="_GoBack"/>
      <w:r>
        <w:rPr>
          <w:rFonts w:ascii="·½ÕýÐ¡±êËÎ_GBK" w:eastAsia="·½ÕýÐ¡±êËÎ_GBK" w:hAnsi="·½ÕýÐ¡±êËÎ_GBK"/>
          <w:color w:val="000000"/>
          <w:sz w:val="40"/>
        </w:rPr>
        <w:lastRenderedPageBreak/>
        <w:t>四川省</w:t>
      </w:r>
      <w:r w:rsidR="00F178C2">
        <w:rPr>
          <w:rFonts w:ascii="·½ÕýÐ¡±êËÎ_GBK" w:eastAsia="·½ÕýÐ¡±êËÎ_GBK" w:hAnsi="·½ÕýÐ¡±êËÎ_GBK"/>
          <w:color w:val="000000"/>
          <w:sz w:val="40"/>
        </w:rPr>
        <w:t>2022</w:t>
      </w:r>
      <w:r>
        <w:rPr>
          <w:rFonts w:ascii="·½ÕýÐ¡±êËÎ_GBK" w:eastAsia="·½ÕýÐ¡±êËÎ_GBK" w:hAnsi="·½ÕýÐ¡±êËÎ_GBK"/>
          <w:color w:val="000000"/>
          <w:sz w:val="40"/>
        </w:rPr>
        <w:t>年</w:t>
      </w:r>
      <w:r>
        <w:rPr>
          <w:rFonts w:ascii="·ÂËÎ_GB2312" w:eastAsia="·ÂËÎ_GB2312" w:hAnsi="·ÂËÎ_GB2312"/>
          <w:color w:val="000000"/>
          <w:sz w:val="40"/>
        </w:rPr>
        <w:t>“</w:t>
      </w:r>
      <w:r>
        <w:rPr>
          <w:rFonts w:ascii="·½ÕýÐ¡±êËÎ_GBK" w:eastAsia="·½ÕýÐ¡±êËÎ_GBK" w:hAnsi="·½ÕýÐ¡±êËÎ_GBK"/>
          <w:color w:val="000000"/>
          <w:sz w:val="40"/>
        </w:rPr>
        <w:t>能者为师</w:t>
      </w:r>
      <w:r>
        <w:rPr>
          <w:rFonts w:ascii="·ÂËÎ_GB2312" w:eastAsia="·ÂËÎ_GB2312" w:hAnsi="·ÂËÎ_GB2312"/>
          <w:color w:val="000000"/>
          <w:sz w:val="40"/>
        </w:rPr>
        <w:t>”</w:t>
      </w:r>
      <w:r>
        <w:rPr>
          <w:rFonts w:ascii="·½ÕýÐ¡±êËÎ_GBK" w:eastAsia="·½ÕýÐ¡±êËÎ_GBK" w:hAnsi="·½ÕýÐ¡±êËÎ_GBK"/>
          <w:color w:val="000000"/>
          <w:sz w:val="40"/>
        </w:rPr>
        <w:t>特色课程信息汇总表</w:t>
      </w:r>
    </w:p>
    <w:bookmarkEnd w:id="0"/>
    <w:p w:rsidR="007E49A7" w:rsidRPr="00671C17" w:rsidRDefault="00671C17" w:rsidP="00671C17">
      <w:pPr>
        <w:autoSpaceDE w:val="0"/>
        <w:autoSpaceDN w:val="0"/>
        <w:spacing w:before="536" w:after="36" w:line="374" w:lineRule="exact"/>
        <w:rPr>
          <w:u w:val="single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u w:val="single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u w:val="single"/>
        </w:rPr>
        <w:t xml:space="preserve">      </w:t>
      </w:r>
      <w:r w:rsidRPr="00671C17">
        <w:rPr>
          <w:rFonts w:ascii="Times New Roman" w:eastAsia="Times New Roman" w:hAnsi="Times New Roman"/>
          <w:color w:val="000000"/>
          <w:u w:val="single"/>
        </w:rPr>
        <w:t xml:space="preserve"> </w:t>
      </w:r>
      <w:r w:rsidR="00CF59CC" w:rsidRPr="00671C17">
        <w:rPr>
          <w:rFonts w:ascii="·ÂËÎ_GB2312" w:eastAsia="·ÂËÎ_GB2312" w:hAnsi="·ÂËÎ_GB2312"/>
          <w:color w:val="000000"/>
        </w:rPr>
        <w:t>市（州）教育局</w:t>
      </w:r>
      <w:r w:rsidR="00CF59CC" w:rsidRPr="00671C17">
        <w:rPr>
          <w:rFonts w:ascii="·ÂËÎ_GB2312" w:eastAsia="·ÂËÎ_GB2312" w:hAnsi="·ÂËÎ_GB2312"/>
          <w:color w:val="000000"/>
        </w:rPr>
        <w:t>/</w:t>
      </w:r>
      <w:r w:rsidR="00CF59CC" w:rsidRPr="00671C17">
        <w:rPr>
          <w:rFonts w:ascii="·ÂËÎ_GB2312" w:eastAsia="·ÂËÎ_GB2312" w:hAnsi="·ÂËÎ_GB2312"/>
          <w:color w:val="000000"/>
        </w:rPr>
        <w:t>高校</w:t>
      </w:r>
      <w:r w:rsidR="00CF59CC" w:rsidRPr="00671C17">
        <w:rPr>
          <w:rFonts w:ascii="·ÂËÎ" w:eastAsia="·ÂËÎ" w:hAnsi="·ÂËÎ"/>
          <w:color w:val="000000"/>
        </w:rPr>
        <w:t>（盖章）</w:t>
      </w:r>
      <w:r w:rsidR="00CF59CC" w:rsidRPr="00671C17">
        <w:rPr>
          <w:rFonts w:ascii="Times New Roman" w:eastAsia="Times New Roman" w:hAnsi="Times New Roman"/>
          <w:color w:val="000000"/>
        </w:rPr>
        <w:t xml:space="preserve"> </w:t>
      </w:r>
      <w:r w:rsidR="00CF59CC" w:rsidRPr="00671C17">
        <w:rPr>
          <w:rFonts w:ascii="·ÂËÎ_GB2312" w:eastAsia="·ÂËÎ_GB2312" w:hAnsi="·ÂËÎ_GB2312"/>
          <w:color w:val="000000"/>
        </w:rPr>
        <w:t>联系人</w:t>
      </w:r>
      <w:r w:rsidR="00CF59CC" w:rsidRPr="00671C17">
        <w:rPr>
          <w:rFonts w:ascii="·ÂËÎ" w:eastAsia="·ÂËÎ" w:hAnsi="·ÂËÎ"/>
          <w:color w:val="000000"/>
        </w:rPr>
        <w:t>：</w:t>
      </w:r>
      <w:r w:rsidR="00CF59CC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CF59CC">
        <w:rPr>
          <w:rFonts w:ascii="Times New Roman" w:eastAsia="Times New Roman" w:hAnsi="Times New Roman"/>
          <w:color w:val="000000"/>
          <w:sz w:val="28"/>
          <w:u w:val="single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u w:val="single"/>
        </w:rPr>
        <w:t xml:space="preserve">         </w:t>
      </w:r>
      <w:r w:rsidR="00CF59CC">
        <w:rPr>
          <w:rFonts w:ascii="Times New Roman" w:eastAsia="Times New Roman" w:hAnsi="Times New Roman"/>
          <w:color w:val="000000"/>
          <w:sz w:val="28"/>
          <w:u w:val="single"/>
        </w:rPr>
        <w:t xml:space="preserve">  </w:t>
      </w:r>
      <w:r w:rsidR="00CF59CC" w:rsidRPr="00671C17">
        <w:rPr>
          <w:rFonts w:ascii="·ÂËÎ_GB2312" w:eastAsia="·ÂËÎ_GB2312" w:hAnsi="·ÂËÎ_GB2312"/>
          <w:color w:val="000000"/>
        </w:rPr>
        <w:t>联系电话</w:t>
      </w:r>
      <w:r w:rsidRPr="00671C17">
        <w:rPr>
          <w:rFonts w:ascii="·ÂËÎ" w:eastAsia="·ÂËÎ" w:hAnsi="·ÂËÎ"/>
          <w:color w:val="000000"/>
        </w:rPr>
        <w:t>：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u w:val="single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u w:val="single"/>
        </w:rPr>
        <w:t xml:space="preserve">                      </w:t>
      </w:r>
      <w:r>
        <w:rPr>
          <w:rFonts w:ascii="Times New Roman" w:eastAsia="Times New Roman" w:hAnsi="Times New Roman"/>
          <w:color w:val="000000"/>
          <w:sz w:val="28"/>
          <w:u w:val="single"/>
        </w:rPr>
        <w:t xml:space="preserve">  </w:t>
      </w:r>
      <w:r w:rsidR="00CF59CC" w:rsidRPr="00671C17">
        <w:rPr>
          <w:rFonts w:ascii="·ÂËÎ_GB2312" w:eastAsia="·ÂËÎ_GB2312" w:hAnsi="·ÂËÎ_GB2312"/>
          <w:color w:val="FFFFFF" w:themeColor="background1"/>
        </w:rPr>
        <w:t>：</w:t>
      </w:r>
      <w:r w:rsidRPr="00671C17">
        <w:rPr>
          <w:rFonts w:ascii="Times New Roman" w:eastAsia="Times New Roman" w:hAnsi="Times New Roman"/>
          <w:color w:val="000000"/>
          <w:sz w:val="28"/>
          <w:u w:val="single"/>
        </w:rPr>
        <w:t xml:space="preserve">         </w:t>
      </w:r>
      <w:r w:rsidR="00CF59CC" w:rsidRPr="00671C17">
        <w:rPr>
          <w:rFonts w:ascii="·ÂËÎ_GB2312" w:eastAsia="·ÂËÎ_GB2312" w:hAnsi="·ÂËÎ_GB2312"/>
          <w:color w:val="000000"/>
        </w:rPr>
        <w:t xml:space="preserve">  </w:t>
      </w:r>
      <w:r w:rsidR="00CF59CC" w:rsidRPr="00671C17">
        <w:rPr>
          <w:rFonts w:ascii="Times New Roman" w:eastAsia="Times New Roman" w:hAnsi="Times New Roman"/>
          <w:color w:val="000000"/>
          <w:sz w:val="28"/>
          <w:u w:val="single"/>
        </w:rPr>
        <w:t xml:space="preserve">  </w:t>
      </w:r>
      <w:r w:rsidR="00CF59CC" w:rsidRPr="00671C17">
        <w:rPr>
          <w:rFonts w:ascii="Times New Roman" w:eastAsia="Times New Roman" w:hAnsi="Times New Roman"/>
          <w:color w:val="000000"/>
          <w:sz w:val="28"/>
          <w:u w:val="single"/>
        </w:rPr>
        <w:t xml:space="preserve">   </w:t>
      </w:r>
    </w:p>
    <w:tbl>
      <w:tblPr>
        <w:tblW w:w="0" w:type="auto"/>
        <w:tblInd w:w="40" w:type="dxa"/>
        <w:tblLayout w:type="fixed"/>
        <w:tblLook w:val="04A0" w:firstRow="1" w:lastRow="0" w:firstColumn="1" w:lastColumn="0" w:noHBand="0" w:noVBand="1"/>
      </w:tblPr>
      <w:tblGrid>
        <w:gridCol w:w="924"/>
        <w:gridCol w:w="1146"/>
        <w:gridCol w:w="1136"/>
        <w:gridCol w:w="1548"/>
        <w:gridCol w:w="1002"/>
        <w:gridCol w:w="1242"/>
        <w:gridCol w:w="1094"/>
        <w:gridCol w:w="970"/>
      </w:tblGrid>
      <w:tr w:rsidR="007E49A7">
        <w:trPr>
          <w:trHeight w:hRule="exact" w:val="109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348" w:after="0" w:line="374" w:lineRule="exact"/>
              <w:jc w:val="center"/>
            </w:pPr>
            <w:r>
              <w:rPr>
                <w:rFonts w:ascii="·ÂËÎ" w:eastAsia="·ÂËÎ" w:hAnsi="·ÂËÎ"/>
                <w:color w:val="000000"/>
                <w:sz w:val="28"/>
              </w:rPr>
              <w:t>序号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176" w:after="0" w:line="364" w:lineRule="exact"/>
              <w:jc w:val="center"/>
            </w:pPr>
            <w:r>
              <w:rPr>
                <w:rFonts w:ascii="·ÂËÎ" w:eastAsia="·ÂËÎ" w:hAnsi="·ÂËÎ"/>
                <w:color w:val="000000"/>
                <w:sz w:val="28"/>
              </w:rPr>
              <w:t>推荐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br/>
            </w:r>
            <w:r>
              <w:rPr>
                <w:rFonts w:ascii="·ÂËÎ" w:eastAsia="·ÂËÎ" w:hAnsi="·ÂËÎ"/>
                <w:color w:val="000000"/>
                <w:sz w:val="28"/>
              </w:rPr>
              <w:t>主题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176" w:after="0" w:line="364" w:lineRule="exact"/>
              <w:jc w:val="center"/>
            </w:pPr>
            <w:r>
              <w:rPr>
                <w:rFonts w:ascii="·ÂËÎ" w:eastAsia="·ÂËÎ" w:hAnsi="·ÂËÎ"/>
                <w:color w:val="000000"/>
                <w:sz w:val="28"/>
              </w:rPr>
              <w:t>课程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br/>
            </w:r>
            <w:r>
              <w:rPr>
                <w:rFonts w:ascii="·ÂËÎ" w:eastAsia="·ÂËÎ" w:hAnsi="·ÂËÎ"/>
                <w:color w:val="000000"/>
                <w:sz w:val="28"/>
              </w:rPr>
              <w:t>名称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after="0" w:line="360" w:lineRule="exact"/>
              <w:jc w:val="center"/>
            </w:pPr>
            <w:r>
              <w:rPr>
                <w:rFonts w:ascii="·ÂËÎ" w:eastAsia="·ÂËÎ" w:hAnsi="·ÂËÎ"/>
                <w:color w:val="000000"/>
                <w:sz w:val="28"/>
              </w:rPr>
              <w:t>牵头人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7E49A7" w:rsidRDefault="00CF59CC">
            <w:pPr>
              <w:autoSpaceDE w:val="0"/>
              <w:autoSpaceDN w:val="0"/>
              <w:spacing w:before="42" w:after="0" w:line="312" w:lineRule="exact"/>
              <w:jc w:val="center"/>
            </w:pPr>
            <w:r>
              <w:rPr>
                <w:rFonts w:ascii="Calibri" w:eastAsia="Calibri" w:hAnsi="Calibri"/>
                <w:color w:val="000000"/>
                <w:sz w:val="28"/>
              </w:rPr>
              <w:t>/</w:t>
            </w:r>
            <w:r>
              <w:rPr>
                <w:rFonts w:ascii="·ÂËÎ" w:eastAsia="·ÂËÎ" w:hAnsi="·ÂËÎ"/>
                <w:color w:val="000000"/>
                <w:sz w:val="28"/>
              </w:rPr>
              <w:t>讲授人姓</w:t>
            </w:r>
          </w:p>
          <w:p w:rsidR="007E49A7" w:rsidRDefault="00CF59CC">
            <w:pPr>
              <w:autoSpaceDE w:val="0"/>
              <w:autoSpaceDN w:val="0"/>
              <w:spacing w:after="0" w:line="370" w:lineRule="exact"/>
              <w:jc w:val="center"/>
            </w:pPr>
            <w:r>
              <w:rPr>
                <w:rFonts w:ascii="·ÂËÎ" w:eastAsia="·ÂËÎ" w:hAnsi="·ÂËÎ"/>
                <w:color w:val="000000"/>
                <w:sz w:val="28"/>
              </w:rPr>
              <w:t>名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348" w:after="0" w:line="374" w:lineRule="exact"/>
              <w:jc w:val="center"/>
            </w:pPr>
            <w:r>
              <w:rPr>
                <w:rFonts w:ascii="·ÂËÎ" w:eastAsia="·ÂËÎ" w:hAnsi="·ÂËÎ"/>
                <w:color w:val="000000"/>
                <w:sz w:val="28"/>
              </w:rPr>
              <w:t>年龄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after="0" w:line="362" w:lineRule="exact"/>
              <w:jc w:val="center"/>
            </w:pPr>
            <w:r>
              <w:rPr>
                <w:rFonts w:ascii="·ÂËÎ" w:eastAsia="·ÂËÎ" w:hAnsi="·ÂËÎ"/>
                <w:color w:val="000000"/>
                <w:sz w:val="28"/>
              </w:rPr>
              <w:t>区（县）级推荐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br/>
            </w:r>
            <w:r>
              <w:rPr>
                <w:rFonts w:ascii="·ÂËÎ" w:eastAsia="·ÂËÎ" w:hAnsi="·ÂËÎ"/>
                <w:color w:val="000000"/>
                <w:sz w:val="28"/>
              </w:rPr>
              <w:t>单位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164" w:after="0" w:line="374" w:lineRule="exact"/>
              <w:jc w:val="center"/>
            </w:pPr>
            <w:r>
              <w:rPr>
                <w:rFonts w:ascii="·ÂËÎ" w:eastAsia="·ÂËÎ" w:hAnsi="·ÂËÎ"/>
                <w:color w:val="000000"/>
                <w:sz w:val="28"/>
              </w:rPr>
              <w:t>单位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7E49A7" w:rsidRDefault="00CF59CC">
            <w:pPr>
              <w:autoSpaceDE w:val="0"/>
              <w:autoSpaceDN w:val="0"/>
              <w:spacing w:after="0" w:line="364" w:lineRule="exact"/>
              <w:jc w:val="center"/>
            </w:pPr>
            <w:r>
              <w:rPr>
                <w:rFonts w:ascii="·ÂËÎ" w:eastAsia="·ÂËÎ" w:hAnsi="·ÂËÎ"/>
                <w:color w:val="000000"/>
                <w:sz w:val="28"/>
              </w:rPr>
              <w:t>联系人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176" w:after="0" w:line="364" w:lineRule="exact"/>
              <w:jc w:val="center"/>
            </w:pPr>
            <w:r>
              <w:rPr>
                <w:rFonts w:ascii="·ÂËÎ" w:eastAsia="·ÂËÎ" w:hAnsi="·ÂËÎ"/>
                <w:color w:val="000000"/>
                <w:sz w:val="28"/>
              </w:rPr>
              <w:t>联系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br/>
            </w:r>
            <w:r>
              <w:rPr>
                <w:rFonts w:ascii="·ÂËÎ" w:eastAsia="·ÂËÎ" w:hAnsi="·ÂËÎ"/>
                <w:color w:val="000000"/>
                <w:sz w:val="28"/>
              </w:rPr>
              <w:t>电话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7E49A7">
        <w:trPr>
          <w:trHeight w:hRule="exact" w:val="57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2" w:after="0" w:line="376" w:lineRule="exact"/>
              <w:jc w:val="center"/>
            </w:pPr>
            <w:r>
              <w:rPr>
                <w:rFonts w:ascii="Calibri" w:eastAsia="Calibri" w:hAnsi="Calibri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8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8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8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8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8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8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8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</w:tr>
      <w:tr w:rsidR="007E49A7">
        <w:trPr>
          <w:trHeight w:hRule="exact" w:val="5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4" w:after="0" w:line="376" w:lineRule="exact"/>
              <w:jc w:val="center"/>
            </w:pPr>
            <w:r>
              <w:rPr>
                <w:rFonts w:ascii="Calibri" w:eastAsia="Calibri" w:hAnsi="Calibri"/>
                <w:color w:val="000000"/>
                <w:sz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</w:tr>
      <w:tr w:rsidR="007E49A7">
        <w:trPr>
          <w:trHeight w:hRule="exact" w:val="57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4" w:after="0" w:line="374" w:lineRule="exact"/>
              <w:jc w:val="center"/>
            </w:pPr>
            <w:r>
              <w:rPr>
                <w:rFonts w:ascii="Calibri" w:eastAsia="Calibri" w:hAnsi="Calibri"/>
                <w:color w:val="000000"/>
                <w:sz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8" w:after="0" w:line="390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8" w:after="0" w:line="390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8" w:after="0" w:line="390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8" w:after="0" w:line="390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8" w:after="0" w:line="390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8" w:after="0" w:line="390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8" w:after="0" w:line="390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</w:tr>
      <w:tr w:rsidR="007E49A7">
        <w:trPr>
          <w:trHeight w:hRule="exact" w:val="57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4" w:after="0" w:line="374" w:lineRule="exact"/>
              <w:jc w:val="center"/>
            </w:pPr>
            <w:r>
              <w:rPr>
                <w:rFonts w:ascii="Calibri" w:eastAsia="Calibri" w:hAnsi="Calibri"/>
                <w:color w:val="000000"/>
                <w:sz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8" w:after="0" w:line="390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8" w:after="0" w:line="390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8" w:after="0" w:line="390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8" w:after="0" w:line="390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8" w:after="0" w:line="390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8" w:after="0" w:line="390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8" w:after="0" w:line="390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</w:tr>
      <w:tr w:rsidR="007E49A7">
        <w:trPr>
          <w:trHeight w:hRule="exact" w:val="58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4" w:after="0" w:line="374" w:lineRule="exact"/>
              <w:jc w:val="center"/>
            </w:pPr>
            <w:r>
              <w:rPr>
                <w:rFonts w:ascii="Calibri" w:eastAsia="Calibri" w:hAnsi="Calibri"/>
                <w:color w:val="000000"/>
                <w:sz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90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90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90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90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90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90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90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</w:tr>
      <w:tr w:rsidR="007E49A7">
        <w:trPr>
          <w:trHeight w:hRule="exact" w:val="57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4" w:after="0" w:line="374" w:lineRule="exact"/>
              <w:jc w:val="center"/>
            </w:pPr>
            <w:r>
              <w:rPr>
                <w:rFonts w:ascii="Calibri" w:eastAsia="Calibri" w:hAnsi="Calibri"/>
                <w:color w:val="000000"/>
                <w:sz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</w:tr>
      <w:tr w:rsidR="007E49A7">
        <w:trPr>
          <w:trHeight w:hRule="exact" w:val="58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4" w:after="0" w:line="374" w:lineRule="exact"/>
              <w:jc w:val="center"/>
            </w:pPr>
            <w:r>
              <w:rPr>
                <w:rFonts w:ascii="Calibri" w:eastAsia="Calibri" w:hAnsi="Calibri"/>
                <w:color w:val="000000"/>
                <w:sz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</w:tr>
      <w:tr w:rsidR="007E49A7">
        <w:trPr>
          <w:trHeight w:hRule="exact" w:val="578"/>
        </w:trPr>
        <w:tc>
          <w:tcPr>
            <w:tcW w:w="92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4" w:after="0" w:line="376" w:lineRule="exact"/>
              <w:jc w:val="center"/>
            </w:pPr>
            <w:r>
              <w:rPr>
                <w:rFonts w:ascii="Calibri" w:eastAsia="Calibri" w:hAnsi="Calibri"/>
                <w:color w:val="000000"/>
                <w:sz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4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0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</w:tr>
      <w:tr w:rsidR="007E49A7">
        <w:trPr>
          <w:trHeight w:hRule="exact" w:val="57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0" w:after="0" w:line="376" w:lineRule="exact"/>
              <w:jc w:val="center"/>
            </w:pPr>
            <w:r>
              <w:rPr>
                <w:rFonts w:ascii="Calibri" w:eastAsia="Calibri" w:hAnsi="Calibri"/>
                <w:color w:val="000000"/>
                <w:sz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8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8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8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8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8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8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8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</w:tr>
      <w:tr w:rsidR="007E49A7">
        <w:trPr>
          <w:trHeight w:hRule="exact" w:val="578"/>
        </w:trPr>
        <w:tc>
          <w:tcPr>
            <w:tcW w:w="92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84" w:after="0" w:line="376" w:lineRule="exact"/>
              <w:jc w:val="center"/>
            </w:pPr>
            <w:r>
              <w:rPr>
                <w:rFonts w:ascii="Calibri" w:eastAsia="Calibri" w:hAnsi="Calibri"/>
                <w:color w:val="000000"/>
                <w:sz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4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2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2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2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2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2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2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9A7" w:rsidRDefault="00CF59CC">
            <w:pPr>
              <w:autoSpaceDE w:val="0"/>
              <w:autoSpaceDN w:val="0"/>
              <w:spacing w:before="92" w:after="0" w:line="388" w:lineRule="exact"/>
              <w:jc w:val="center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</w:tr>
    </w:tbl>
    <w:p w:rsidR="007E49A7" w:rsidRDefault="00CF59CC">
      <w:pPr>
        <w:autoSpaceDE w:val="0"/>
        <w:autoSpaceDN w:val="0"/>
        <w:spacing w:before="222" w:after="0" w:line="376" w:lineRule="exact"/>
        <w:ind w:left="276" w:right="276"/>
        <w:jc w:val="right"/>
      </w:pPr>
      <w:r>
        <w:rPr>
          <w:rFonts w:ascii="·ÂËÎ" w:eastAsia="·ÂËÎ" w:hAnsi="·ÂËÎ"/>
          <w:color w:val="000000"/>
          <w:sz w:val="28"/>
        </w:rPr>
        <w:t>填表时间：</w:t>
      </w:r>
      <w:r>
        <w:rPr>
          <w:rFonts w:ascii="Times New Roman" w:eastAsia="Times New Roman" w:hAnsi="Times New Roman"/>
          <w:color w:val="000000"/>
          <w:sz w:val="28"/>
        </w:rPr>
        <w:t xml:space="preserve">     </w:t>
      </w:r>
      <w:r>
        <w:rPr>
          <w:rFonts w:ascii="·ÂËÎ" w:eastAsia="·ÂËÎ" w:hAnsi="·ÂËÎ"/>
          <w:color w:val="000000"/>
          <w:sz w:val="28"/>
        </w:rPr>
        <w:t>年</w:t>
      </w:r>
      <w:r>
        <w:rPr>
          <w:rFonts w:ascii="Times New Roman" w:eastAsia="Times New Roman" w:hAnsi="Times New Roman"/>
          <w:color w:val="000000"/>
          <w:sz w:val="28"/>
        </w:rPr>
        <w:t xml:space="preserve">    </w:t>
      </w:r>
      <w:r>
        <w:rPr>
          <w:rFonts w:ascii="·ÂËÎ" w:eastAsia="·ÂËÎ" w:hAnsi="·ÂËÎ"/>
          <w:color w:val="000000"/>
          <w:sz w:val="28"/>
        </w:rPr>
        <w:t>月</w:t>
      </w:r>
      <w:r>
        <w:rPr>
          <w:rFonts w:ascii="Times New Roman" w:eastAsia="Times New Roman" w:hAnsi="Times New Roman"/>
          <w:color w:val="000000"/>
          <w:sz w:val="28"/>
        </w:rPr>
        <w:t xml:space="preserve">   </w:t>
      </w:r>
      <w:r>
        <w:rPr>
          <w:rFonts w:ascii="·ÂËÎ" w:eastAsia="·ÂËÎ" w:hAnsi="·ÂËÎ"/>
          <w:color w:val="000000"/>
          <w:sz w:val="28"/>
        </w:rPr>
        <w:t>日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7E49A7" w:rsidRDefault="00CF59CC" w:rsidP="00671C17">
      <w:pPr>
        <w:tabs>
          <w:tab w:val="left" w:pos="288"/>
        </w:tabs>
        <w:autoSpaceDE w:val="0"/>
        <w:autoSpaceDN w:val="0"/>
        <w:spacing w:before="172" w:after="0" w:line="374" w:lineRule="exact"/>
        <w:ind w:left="150" w:right="150"/>
      </w:pPr>
      <w:r>
        <w:rPr>
          <w:rFonts w:ascii="·ÂËÎ" w:eastAsia="·ÂËÎ" w:hAnsi="·ÂËÎ"/>
          <w:color w:val="000000"/>
          <w:sz w:val="28"/>
        </w:rPr>
        <w:t>注：</w:t>
      </w:r>
      <w:r>
        <w:rPr>
          <w:rFonts w:ascii="Times New Roman" w:eastAsia="Times New Roman" w:hAnsi="Times New Roman"/>
          <w:color w:val="000000"/>
          <w:sz w:val="28"/>
        </w:rPr>
        <w:t>1.</w:t>
      </w:r>
      <w:r>
        <w:rPr>
          <w:rFonts w:ascii="·ÂËÎ" w:eastAsia="·ÂËÎ" w:hAnsi="·ÂËÎ"/>
          <w:color w:val="000000"/>
          <w:sz w:val="28"/>
        </w:rPr>
        <w:t>要求填写基层推荐单位；</w:t>
      </w:r>
      <w:r>
        <w:rPr>
          <w:rFonts w:ascii="Times New Roman" w:eastAsia="Times New Roman" w:hAnsi="Times New Roman"/>
          <w:color w:val="000000"/>
          <w:sz w:val="28"/>
        </w:rPr>
        <w:t xml:space="preserve">  2.</w:t>
      </w:r>
      <w:r>
        <w:rPr>
          <w:rFonts w:ascii="·ÂËÎ" w:eastAsia="·ÂËÎ" w:hAnsi="·ÂËÎ"/>
          <w:color w:val="000000"/>
          <w:sz w:val="28"/>
        </w:rPr>
        <w:t>请按推荐顺序填写登记表。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32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32"/>
        </w:rPr>
        <w:t xml:space="preserve"> </w:t>
      </w:r>
    </w:p>
    <w:sectPr w:rsidR="007E49A7" w:rsidSect="00034616">
      <w:pgSz w:w="11906" w:h="16838"/>
      <w:pgMar w:top="1120" w:right="1126" w:bottom="54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·½ÕýÐ¡±êËÎ_GBK">
    <w:altName w:val="宋体"/>
    <w:panose1 w:val="00000000000000000000"/>
    <w:charset w:val="86"/>
    <w:family w:val="roman"/>
    <w:notTrueType/>
    <w:pitch w:val="default"/>
  </w:font>
  <w:font w:name="·ÂËÎ_GB2312">
    <w:altName w:val="宋体"/>
    <w:panose1 w:val="00000000000000000000"/>
    <w:charset w:val="86"/>
    <w:family w:val="roman"/>
    <w:notTrueType/>
    <w:pitch w:val="default"/>
  </w:font>
  <w:font w:name="·ÂËÎ">
    <w:altName w:val="宋体"/>
    <w:panose1 w:val="00000000000000000000"/>
    <w:charset w:val="86"/>
    <w:family w:val="roman"/>
    <w:notTrueType/>
    <w:pitch w:val="default"/>
  </w:font>
  <w:font w:name="Times New Roman 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71C17"/>
    <w:rsid w:val="007E49A7"/>
    <w:rsid w:val="00AA1D8D"/>
    <w:rsid w:val="00B47730"/>
    <w:rsid w:val="00CB0664"/>
    <w:rsid w:val="00CF59CC"/>
    <w:rsid w:val="00F178C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BF4C0F"/>
  <w14:defaultImageDpi w14:val="300"/>
  <w15:docId w15:val="{E7CAD11A-CCC5-4F70-9F64-B612389B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71C17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D7B8A5-1B6F-4FB5-8B49-228E9C9F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Administrator</cp:lastModifiedBy>
  <cp:revision>2</cp:revision>
  <dcterms:created xsi:type="dcterms:W3CDTF">2022-03-29T11:22:00Z</dcterms:created>
  <dcterms:modified xsi:type="dcterms:W3CDTF">2022-03-29T11:22:00Z</dcterms:modified>
  <cp:category/>
</cp:coreProperties>
</file>